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فواید خندیدن و تأثیر شگفت‌انگیز آن بر بدن</w:t>
      </w:r>
    </w:p>
    <w:p>
      <w:r>
        <w:br/>
        <w:t xml:space="preserve">خندیدن فقط یک واکنش ساده به شادی نیست؛ بلکه یک داروی طبیعی و رایگان برای ذهن و بدن انسان است. پژوهش‌های علمی ثابت کرده‌اند که خنده می‌تواند سیستم ایمنی را تقویت کند، استرس را کاهش دهد و حتی طول عمر را افزایش دهد. در ادامه به مهم‌ترین فواید خندیدن برای بدن اشاره می‌کنیم:  </w:t>
        <w:br/>
        <w:br/>
        <w:t xml:space="preserve">۱. کاهش استرس و اضطراب  </w:t>
        <w:br/>
        <w:t xml:space="preserve">وقتی می‌خندیم، سطح هورمون‌های استرس مثل کورتیزول در بدن کاهش پیدا می‌کند و در عوض ترشح اندورفین‌ها (هورمون شادی) افزایش می‌یابد. این فرآیند باعث آرامش ذهن و کاهش اضطراب می‌شود.  </w:t>
        <w:br/>
        <w:br/>
        <w:t xml:space="preserve">۲. تقویت سیستم ایمنی  </w:t>
        <w:br/>
        <w:t xml:space="preserve">خنده باعث افزایش فعالیت سلول‌های دفاعی بدن می‌شود. این یعنی بدن در برابر بیماری‌ها مقاوم‌تر عمل می‌کند و احتمال ابتلا به عفونت‌ها کمتر خواهد شد.  </w:t>
        <w:br/>
        <w:br/>
        <w:t xml:space="preserve">۳. بهبود گردش خون و سلامت قلب  </w:t>
        <w:br/>
        <w:t xml:space="preserve">هنگام خندیدن، ضربان قلب کمی افزایش پیدا می‌کند و رگ‌های خونی منبسط می‌شوند. همین امر جریان خون را بهبود می‌دهد و سلامت قلب و عروق را تقویت می‌کند.  </w:t>
        <w:br/>
        <w:br/>
        <w:t xml:space="preserve">۴. کاهش دردهای جسمی  </w:t>
        <w:br/>
        <w:t xml:space="preserve">اندورفین‌هایی که هنگام خندیدن آزاد می‌شوند، مثل یک مسکن طبیعی عمل می‌کنند. به همین دلیل خنده می‌تواند تحمل درد را بیشتر کرده و کیفیت زندگی بیماران را افزایش دهد.  </w:t>
        <w:br/>
        <w:br/>
        <w:t xml:space="preserve">۵. افزایش انرژی و شادابی  </w:t>
        <w:br/>
        <w:t xml:space="preserve">خنده عمیق باعث ورود هوای بیشتر به ریه‌ها می‌شود، اکسیژن‌رسانی به سلول‌ها بهتر انجام می‌گیرد و در نتیجه فرد احساس انرژی و سرزندگی بیشتری می‌کند.  </w:t>
        <w:br/>
        <w:br/>
        <w:t xml:space="preserve">۶. جوان‌سازی چهره  </w:t>
        <w:br/>
        <w:t xml:space="preserve">وقتی می‌خندیم، بیش از ۱۵ عضله‌ی صورت به حرکت درمی‌آیند. این حرکت منظم نوعی ورزش طبیعی برای پوست و ماهیچه‌های صورت است که به جوان‌تر ماندن کمک می‌کند.  </w:t>
        <w:br/>
        <w:br/>
        <w:t xml:space="preserve">۷. بهبود روابط اجتماعی  </w:t>
        <w:br/>
        <w:t xml:space="preserve">خنده یک زبان جهانی است. افراد خندان راحت‌تر ارتباط برقرار می‌کنند و در جمع محبوب‌تر هستند. همین موضوع می‌تواند به بهبود کیفیت زندگی اجتماعی و شغلی کمک کند.  </w:t>
        <w:br/>
        <w:br/>
        <w:t xml:space="preserve">نتیجه‌گیری:  </w:t>
        <w:br/>
        <w:t>خندیدن یک داروی طبیعی، بدون عارضه و رایگان است که نه‌تنها حال روحی شما را بهتر می‌کند، بلکه برای سلامت جسمی نیز فواید بی‌شماری دارد. پس یادتان باشد: هر روز زمانی را برای خندیدن واقعی و از دلِ جان اختصاص دهید.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